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8B14" w14:textId="77777777" w:rsidR="00F47029" w:rsidRPr="00A3318A" w:rsidRDefault="00000000">
      <w:pPr>
        <w:pStyle w:val="Ttulo"/>
        <w:rPr>
          <w:lang w:val="es-419"/>
        </w:rPr>
      </w:pPr>
      <w:r w:rsidRPr="00A3318A">
        <w:rPr>
          <w:lang w:val="es-419"/>
        </w:rPr>
        <w:t xml:space="preserve">Juan Segundo </w:t>
      </w:r>
      <w:proofErr w:type="spellStart"/>
      <w:r w:rsidRPr="00A3318A">
        <w:rPr>
          <w:lang w:val="es-419"/>
        </w:rPr>
        <w:t>Guzzardi</w:t>
      </w:r>
      <w:proofErr w:type="spellEnd"/>
    </w:p>
    <w:p w14:paraId="6B2F873B" w14:textId="77777777" w:rsidR="00F47029" w:rsidRPr="00A3318A" w:rsidRDefault="00000000">
      <w:pPr>
        <w:rPr>
          <w:lang w:val="es-419"/>
        </w:rPr>
      </w:pPr>
      <w:r w:rsidRPr="00A3318A">
        <w:rPr>
          <w:lang w:val="es-419"/>
        </w:rPr>
        <w:t>+54 11 2401 6512 | juanseguzzardilopez@hotmail.com | Buenos Aires, Argentina</w:t>
      </w:r>
    </w:p>
    <w:p w14:paraId="1963E423" w14:textId="77777777" w:rsidR="00F47029" w:rsidRDefault="00000000">
      <w:r>
        <w:t>GitHub: https://github.com/JuanseGZZ | Web: https://juanguzzardi.com/</w:t>
      </w:r>
    </w:p>
    <w:p w14:paraId="2833D660" w14:textId="77777777" w:rsidR="00F47029" w:rsidRDefault="00000000">
      <w:r>
        <w:t>LinkedIn: https://www.linkedin.com/in/juansegundoguzzardi/</w:t>
      </w:r>
    </w:p>
    <w:p w14:paraId="67B3FB89" w14:textId="77777777" w:rsidR="00F47029" w:rsidRDefault="00F47029"/>
    <w:p w14:paraId="7EC5AEBA" w14:textId="77777777" w:rsidR="00F47029" w:rsidRDefault="00000000">
      <w:pPr>
        <w:pStyle w:val="Ttulo1"/>
      </w:pPr>
      <w:r>
        <w:t>Professional Summary</w:t>
      </w:r>
    </w:p>
    <w:p w14:paraId="00CD0E5C" w14:textId="77777777" w:rsidR="00F47029" w:rsidRDefault="00000000">
      <w:r>
        <w:t>Computer Engineering student with strong expertise in Linux systems, DevOps, web development, and a deep passion for cybersecurity and networking. Experienced in designing and deploying scalable web applications using Django and RESTful APIs, with solid background in secure system architecture.</w:t>
      </w:r>
    </w:p>
    <w:p w14:paraId="55AC8B67" w14:textId="77777777" w:rsidR="00F47029" w:rsidRDefault="00F47029"/>
    <w:p w14:paraId="576CE029" w14:textId="77777777" w:rsidR="00F47029" w:rsidRDefault="00000000">
      <w:r>
        <w:t>Skilled in Docker, Kubernetes, Ubuntu Server, and security hardening. Hands-on knowledge in network protocols, firewall configuration, VPNs, VLANs, and cloud traffic tunneling using FRP. Familiar with offensive and defensive cybersecurity practices, cryptography, and industry standards such as ISO 27002, NIST 800-53, and CIS Benchmarks.</w:t>
      </w:r>
    </w:p>
    <w:p w14:paraId="06E05FDC" w14:textId="77777777" w:rsidR="00F47029" w:rsidRDefault="00F47029"/>
    <w:p w14:paraId="68CA4207" w14:textId="77777777" w:rsidR="00F47029" w:rsidRDefault="00000000">
      <w:r>
        <w:t>Seeking to grow in a cybersecurity or infrastructure-oriented environment, contributing with strong technical foundations and an ongoing learning mindset.</w:t>
      </w:r>
    </w:p>
    <w:p w14:paraId="3253EED8" w14:textId="77777777" w:rsidR="00F47029" w:rsidRDefault="00000000">
      <w:pPr>
        <w:pStyle w:val="Ttulo1"/>
      </w:pPr>
      <w:r>
        <w:t>Experience</w:t>
      </w:r>
    </w:p>
    <w:p w14:paraId="58FEA850" w14:textId="77777777" w:rsidR="00F47029" w:rsidRDefault="00000000">
      <w:r>
        <w:t>Freelance Full Stack Developer (Django)</w:t>
      </w:r>
    </w:p>
    <w:p w14:paraId="3C8BE8B8" w14:textId="2C07E2A1" w:rsidR="00F47029" w:rsidRPr="00DD7722" w:rsidRDefault="00000000">
      <w:pPr>
        <w:rPr>
          <w:u w:val="single"/>
        </w:rPr>
      </w:pPr>
      <w:r>
        <w:t xml:space="preserve">Remote — 2022 to </w:t>
      </w:r>
      <w:r w:rsidR="00A3318A">
        <w:t>Now</w:t>
      </w:r>
    </w:p>
    <w:p w14:paraId="5E6BA4A6" w14:textId="77777777" w:rsidR="00F47029" w:rsidRDefault="00000000">
      <w:r>
        <w:t>- Developed full-stack web applications using Python and Django</w:t>
      </w:r>
    </w:p>
    <w:p w14:paraId="62984AEC" w14:textId="77777777" w:rsidR="00F47029" w:rsidRDefault="00000000">
      <w:r>
        <w:t>- Managed frontend integration with backend APIs and databases</w:t>
      </w:r>
    </w:p>
    <w:p w14:paraId="077F18AE" w14:textId="77777777" w:rsidR="00F47029" w:rsidRDefault="00000000">
      <w:r>
        <w:t>- Handled external API integrations for business logic</w:t>
      </w:r>
    </w:p>
    <w:p w14:paraId="31E26FA1" w14:textId="77777777" w:rsidR="00F47029" w:rsidRDefault="00000000">
      <w:r>
        <w:t>- Implemented secure login systems and deployed apps on Linux servers</w:t>
      </w:r>
    </w:p>
    <w:p w14:paraId="56E1319A" w14:textId="77777777" w:rsidR="00F47029" w:rsidRDefault="00F47029"/>
    <w:p w14:paraId="1838D10A" w14:textId="77777777" w:rsidR="00F47029" w:rsidRDefault="00000000">
      <w:r>
        <w:t>Web Developer - ONG Reforestación Alimentaria</w:t>
      </w:r>
    </w:p>
    <w:p w14:paraId="56B83C48" w14:textId="2E19C3AC" w:rsidR="00F47029" w:rsidRPr="00A3318A" w:rsidRDefault="00000000">
      <w:pPr>
        <w:rPr>
          <w:u w:val="single"/>
        </w:rPr>
      </w:pPr>
      <w:r w:rsidRPr="00A3318A">
        <w:lastRenderedPageBreak/>
        <w:t xml:space="preserve">Buenos Aires, Argentina — 2023 to </w:t>
      </w:r>
      <w:r w:rsidR="00A3318A" w:rsidRPr="00A3318A">
        <w:t>Now</w:t>
      </w:r>
    </w:p>
    <w:p w14:paraId="74ED7337" w14:textId="77777777" w:rsidR="00F47029" w:rsidRDefault="00000000">
      <w:r>
        <w:t>- Developed and maintained the organization’s website</w:t>
      </w:r>
    </w:p>
    <w:p w14:paraId="5469F5BF" w14:textId="77777777" w:rsidR="00F47029" w:rsidRDefault="00000000">
      <w:r>
        <w:t>- Integrated Mercado Pago API for secure online donations</w:t>
      </w:r>
    </w:p>
    <w:p w14:paraId="00058877" w14:textId="77777777" w:rsidR="00F47029" w:rsidRDefault="00000000">
      <w:r>
        <w:t>- Managed website content updates and basic SEO</w:t>
      </w:r>
    </w:p>
    <w:p w14:paraId="6F50FC2B" w14:textId="77777777" w:rsidR="00F47029" w:rsidRDefault="00000000">
      <w:r>
        <w:t>Website: https://reforestacionalimentaria.org/</w:t>
      </w:r>
    </w:p>
    <w:p w14:paraId="10E6EDA5" w14:textId="77777777" w:rsidR="00F47029" w:rsidRDefault="00000000">
      <w:pPr>
        <w:pStyle w:val="Ttulo1"/>
      </w:pPr>
      <w:r>
        <w:t>Education</w:t>
      </w:r>
    </w:p>
    <w:p w14:paraId="06378320" w14:textId="77777777" w:rsidR="00F47029" w:rsidRDefault="00000000">
      <w:r>
        <w:t>Computer Engineering</w:t>
      </w:r>
    </w:p>
    <w:p w14:paraId="1AAE0E3C" w14:textId="77777777" w:rsidR="00F47029" w:rsidRDefault="00000000">
      <w:r>
        <w:t>University of Palermo (Argentina) — In progress</w:t>
      </w:r>
    </w:p>
    <w:p w14:paraId="2264E2B3" w14:textId="77777777" w:rsidR="00F47029" w:rsidRDefault="00F47029"/>
    <w:p w14:paraId="1359AAC5" w14:textId="77777777" w:rsidR="00F47029" w:rsidRDefault="00000000">
      <w:r>
        <w:t>Certifications:</w:t>
      </w:r>
    </w:p>
    <w:p w14:paraId="71F914D1" w14:textId="77777777" w:rsidR="00F47029" w:rsidRDefault="00000000">
      <w:r>
        <w:t>- Udemy: C++, Ethical Hacking</w:t>
      </w:r>
    </w:p>
    <w:p w14:paraId="7BA07A2D" w14:textId="77777777" w:rsidR="00F47029" w:rsidRDefault="00000000">
      <w:r>
        <w:t>- Harvard/edX: Django Full Stack Development</w:t>
      </w:r>
    </w:p>
    <w:p w14:paraId="567C120C" w14:textId="77777777" w:rsidR="00F47029" w:rsidRDefault="00000000">
      <w:r>
        <w:t>- Coderhouse: JavaScript Web Development</w:t>
      </w:r>
    </w:p>
    <w:p w14:paraId="70CD4061" w14:textId="77777777" w:rsidR="00F47029" w:rsidRDefault="00000000">
      <w:pPr>
        <w:pStyle w:val="Ttulo1"/>
      </w:pPr>
      <w:r>
        <w:t>Cybersecurity Knowledge</w:t>
      </w:r>
    </w:p>
    <w:p w14:paraId="0D2BCA45" w14:textId="77777777" w:rsidR="00F47029" w:rsidRDefault="00000000">
      <w:r>
        <w:t>Web Security:</w:t>
      </w:r>
    </w:p>
    <w:p w14:paraId="63FB6473" w14:textId="77777777" w:rsidR="00F47029" w:rsidRDefault="00000000">
      <w:r>
        <w:t>- Session management, JWT, CSRF protection, CORS</w:t>
      </w:r>
    </w:p>
    <w:p w14:paraId="3E497023" w14:textId="77777777" w:rsidR="00F47029" w:rsidRDefault="00000000">
      <w:r>
        <w:t>- HTTPS, TLS 1.2/1.3, RSA &amp; AES encryption</w:t>
      </w:r>
    </w:p>
    <w:p w14:paraId="225FB8D2" w14:textId="77777777" w:rsidR="00F47029" w:rsidRDefault="00000000">
      <w:r>
        <w:t>- Firewall rules, rate limiting, IP banning</w:t>
      </w:r>
    </w:p>
    <w:p w14:paraId="4D421C6A" w14:textId="77777777" w:rsidR="00F47029" w:rsidRDefault="00000000">
      <w:r>
        <w:t>- Reverse proxies, WAF, DDOS mitigation</w:t>
      </w:r>
    </w:p>
    <w:p w14:paraId="7C48FD53" w14:textId="77777777" w:rsidR="00F47029" w:rsidRDefault="00000000">
      <w:r>
        <w:t>- SHA256, file integrity validation</w:t>
      </w:r>
    </w:p>
    <w:p w14:paraId="172B4BCC" w14:textId="77777777" w:rsidR="00F47029" w:rsidRDefault="00F47029"/>
    <w:p w14:paraId="73078149" w14:textId="77777777" w:rsidR="00F47029" w:rsidRDefault="00000000">
      <w:r>
        <w:t>Network &amp; Infra Security:</w:t>
      </w:r>
    </w:p>
    <w:p w14:paraId="01F7C5DC" w14:textId="77777777" w:rsidR="00F47029" w:rsidRDefault="00000000">
      <w:r>
        <w:t>- VLANs, ACLs, IAM, NAC, VPNs, MFA/OTP</w:t>
      </w:r>
    </w:p>
    <w:p w14:paraId="196E319C" w14:textId="77777777" w:rsidR="00F47029" w:rsidRDefault="00000000">
      <w:r>
        <w:t>- WAF, IDS/IPS (e.g. Snort, Suricata), SIEM, DLP, DAM</w:t>
      </w:r>
    </w:p>
    <w:p w14:paraId="3371F95A" w14:textId="77777777" w:rsidR="00F47029" w:rsidRDefault="00F47029"/>
    <w:p w14:paraId="3677CDB5" w14:textId="77777777" w:rsidR="00F47029" w:rsidRDefault="00000000">
      <w:r>
        <w:lastRenderedPageBreak/>
        <w:t>Offensive &amp; Threat Awareness:</w:t>
      </w:r>
    </w:p>
    <w:p w14:paraId="2D1B74B1" w14:textId="77777777" w:rsidR="00F47029" w:rsidRDefault="00000000">
      <w:r>
        <w:t>- SQL Injection, XSS, MITM attacks</w:t>
      </w:r>
    </w:p>
    <w:p w14:paraId="11587F46" w14:textId="77777777" w:rsidR="00F47029" w:rsidRDefault="00000000">
      <w:r>
        <w:t>- DDoS (botnets), ransomware, cryptojacking, phishing</w:t>
      </w:r>
    </w:p>
    <w:p w14:paraId="0B175329" w14:textId="77777777" w:rsidR="00F47029" w:rsidRDefault="00000000">
      <w:r>
        <w:t>- Hydra brute-force, code unassembly</w:t>
      </w:r>
    </w:p>
    <w:p w14:paraId="18DDFE40" w14:textId="77777777" w:rsidR="00F47029" w:rsidRDefault="00F47029"/>
    <w:p w14:paraId="176F9320" w14:textId="77777777" w:rsidR="00F47029" w:rsidRDefault="00000000">
      <w:r>
        <w:t>Compliance &amp; Standards:</w:t>
      </w:r>
    </w:p>
    <w:p w14:paraId="2E6BFD1B" w14:textId="77777777" w:rsidR="00F47029" w:rsidRDefault="00000000">
      <w:r>
        <w:t>- ISO/IEC 27002, NIST SP 800-53, CIS Controls, CIS Benchmarks</w:t>
      </w:r>
    </w:p>
    <w:p w14:paraId="7FD9BD69" w14:textId="77777777" w:rsidR="00F47029" w:rsidRDefault="00000000">
      <w:pPr>
        <w:pStyle w:val="Ttulo1"/>
      </w:pPr>
      <w:r>
        <w:t>DevOps &amp; Infrastructure</w:t>
      </w:r>
    </w:p>
    <w:p w14:paraId="5F4465B8" w14:textId="77777777" w:rsidR="00F47029" w:rsidRDefault="00000000">
      <w:r>
        <w:t>Containerization &amp; Orchestration:</w:t>
      </w:r>
    </w:p>
    <w:p w14:paraId="5DFF385B" w14:textId="77777777" w:rsidR="00F47029" w:rsidRDefault="00000000">
      <w:r>
        <w:t>- Docker: custom image building, volumes, networks, secrets</w:t>
      </w:r>
    </w:p>
    <w:p w14:paraId="2321E635" w14:textId="77777777" w:rsidR="00F47029" w:rsidRDefault="00000000">
      <w:r>
        <w:t>- Docker Compose &amp; Docker Hub image publishing</w:t>
      </w:r>
    </w:p>
    <w:p w14:paraId="66894F5A" w14:textId="77777777" w:rsidR="00F47029" w:rsidRDefault="00000000">
      <w:r>
        <w:t>- Kubernetes: pods, services, deployments, namespaces</w:t>
      </w:r>
    </w:p>
    <w:p w14:paraId="3CB61034" w14:textId="77777777" w:rsidR="00F47029" w:rsidRDefault="00000000">
      <w:r>
        <w:t>- Helm basics, cluster monitoring</w:t>
      </w:r>
    </w:p>
    <w:p w14:paraId="2F9872EF" w14:textId="77777777" w:rsidR="00F47029" w:rsidRDefault="00F47029"/>
    <w:p w14:paraId="067DFEB7" w14:textId="77777777" w:rsidR="00F47029" w:rsidRDefault="00000000">
      <w:r>
        <w:t>Deployment &amp; Automation:</w:t>
      </w:r>
    </w:p>
    <w:p w14:paraId="2AA15553" w14:textId="77777777" w:rsidR="00F47029" w:rsidRDefault="00000000">
      <w:r>
        <w:t>- Systemd services for background processes (Debian/Ubuntu)</w:t>
      </w:r>
    </w:p>
    <w:p w14:paraId="0A531664" w14:textId="77777777" w:rsidR="00F47029" w:rsidRDefault="00000000">
      <w:r>
        <w:t>- Nginx + Gunicorn as reverse proxy &amp; WSGI server</w:t>
      </w:r>
    </w:p>
    <w:p w14:paraId="308EA783" w14:textId="77777777" w:rsidR="00F47029" w:rsidRDefault="00000000">
      <w:r>
        <w:t>- Bash scripting for automation</w:t>
      </w:r>
    </w:p>
    <w:p w14:paraId="6BBD145E" w14:textId="77777777" w:rsidR="00F47029" w:rsidRDefault="00000000">
      <w:r>
        <w:t>- Secure deployment of Django/Node apps on VPS (Linux)</w:t>
      </w:r>
    </w:p>
    <w:p w14:paraId="4FC35ACD" w14:textId="77777777" w:rsidR="00F47029" w:rsidRDefault="00F47029"/>
    <w:p w14:paraId="147F3FAB" w14:textId="77777777" w:rsidR="00F47029" w:rsidRDefault="00000000">
      <w:r>
        <w:t>Cloud Networking &amp; Traffic Redirection:</w:t>
      </w:r>
    </w:p>
    <w:p w14:paraId="70BA4AC0" w14:textId="77777777" w:rsidR="00F47029" w:rsidRDefault="00000000">
      <w:r>
        <w:t>- Public-to-private traffic tunneling using FRP</w:t>
      </w:r>
    </w:p>
    <w:p w14:paraId="35D29A77" w14:textId="77777777" w:rsidR="00F47029" w:rsidRDefault="00000000">
      <w:r>
        <w:t>- Self-hosted DDNS alternatives</w:t>
      </w:r>
    </w:p>
    <w:p w14:paraId="6B7CA4AA" w14:textId="77777777" w:rsidR="00F47029" w:rsidRDefault="00000000">
      <w:r>
        <w:t>- Port forwarding, NAT traversal, cloud firewall configs</w:t>
      </w:r>
    </w:p>
    <w:p w14:paraId="27C5FB01" w14:textId="77777777" w:rsidR="00F47029" w:rsidRDefault="00000000">
      <w:pPr>
        <w:pStyle w:val="Ttulo1"/>
      </w:pPr>
      <w:r>
        <w:lastRenderedPageBreak/>
        <w:t>Technical Skills</w:t>
      </w:r>
    </w:p>
    <w:p w14:paraId="713B28E8" w14:textId="3ACC12B3" w:rsidR="00F47029" w:rsidRDefault="00000000">
      <w:r>
        <w:t>Languages: Python, JavaScript, C/C++, Java, C# (.NET Core), HTML/CSS</w:t>
      </w:r>
    </w:p>
    <w:p w14:paraId="059D3A6E" w14:textId="77777777" w:rsidR="00F47029" w:rsidRDefault="00000000">
      <w:r>
        <w:t>Frameworks: Django, Flask, Bootstrap, .NET Web APIs</w:t>
      </w:r>
    </w:p>
    <w:p w14:paraId="7BD74208" w14:textId="77777777" w:rsidR="00F47029" w:rsidRPr="00A3318A" w:rsidRDefault="00000000">
      <w:pPr>
        <w:rPr>
          <w:lang w:val="es-419"/>
        </w:rPr>
      </w:pPr>
      <w:proofErr w:type="spellStart"/>
      <w:r w:rsidRPr="00A3318A">
        <w:rPr>
          <w:lang w:val="es-419"/>
        </w:rPr>
        <w:t>Databases</w:t>
      </w:r>
      <w:proofErr w:type="spellEnd"/>
      <w:r w:rsidRPr="00A3318A">
        <w:rPr>
          <w:lang w:val="es-419"/>
        </w:rPr>
        <w:t>: PostgreSQL, SQL Server, Neo4j, PL/SQL</w:t>
      </w:r>
    </w:p>
    <w:p w14:paraId="0C0D3654" w14:textId="77777777" w:rsidR="00F47029" w:rsidRDefault="00000000">
      <w:r>
        <w:t>Tools: Git, Docker, Kubernetes, Nginx, Gunicorn, SSH, FTP</w:t>
      </w:r>
    </w:p>
    <w:p w14:paraId="71E9ED15" w14:textId="16ED001E" w:rsidR="00F47029" w:rsidRPr="00DD7722" w:rsidRDefault="00000000">
      <w:pPr>
        <w:rPr>
          <w:lang w:val="es-419"/>
        </w:rPr>
      </w:pPr>
      <w:r w:rsidRPr="00A3318A">
        <w:rPr>
          <w:lang w:val="es-419"/>
        </w:rPr>
        <w:t xml:space="preserve">OS &amp; </w:t>
      </w:r>
      <w:proofErr w:type="spellStart"/>
      <w:r w:rsidRPr="00A3318A">
        <w:rPr>
          <w:lang w:val="es-419"/>
        </w:rPr>
        <w:t>Environments</w:t>
      </w:r>
      <w:proofErr w:type="spellEnd"/>
      <w:r w:rsidRPr="00A3318A">
        <w:rPr>
          <w:lang w:val="es-419"/>
        </w:rPr>
        <w:t>: Linux (Ubuntu Server</w:t>
      </w:r>
      <w:r w:rsidR="00A3318A" w:rsidRPr="00A3318A">
        <w:rPr>
          <w:lang w:val="es-419"/>
        </w:rPr>
        <w:t xml:space="preserve">, </w:t>
      </w:r>
      <w:r w:rsidR="00A3318A" w:rsidRPr="00A3318A">
        <w:rPr>
          <w:lang w:val="es-419"/>
        </w:rPr>
        <w:t xml:space="preserve">Debian, </w:t>
      </w:r>
      <w:r w:rsidR="00DD7722">
        <w:rPr>
          <w:lang w:val="es-419"/>
        </w:rPr>
        <w:t>K</w:t>
      </w:r>
      <w:r w:rsidR="00A3318A" w:rsidRPr="00A3318A">
        <w:rPr>
          <w:lang w:val="es-419"/>
        </w:rPr>
        <w:t xml:space="preserve">ali </w:t>
      </w:r>
      <w:r w:rsidR="00DD7722" w:rsidRPr="00DD7722">
        <w:rPr>
          <w:u w:val="single"/>
          <w:lang w:val="es-419"/>
        </w:rPr>
        <w:t>L</w:t>
      </w:r>
      <w:r w:rsidR="00A3318A" w:rsidRPr="00DD7722">
        <w:rPr>
          <w:u w:val="single"/>
          <w:lang w:val="es-419"/>
        </w:rPr>
        <w:t>inux</w:t>
      </w:r>
      <w:r>
        <w:t>), Windows, WSL</w:t>
      </w:r>
    </w:p>
    <w:p w14:paraId="36394427" w14:textId="77777777" w:rsidR="00F47029" w:rsidRPr="00DD7722" w:rsidRDefault="00000000">
      <w:pPr>
        <w:pStyle w:val="Ttulo1"/>
        <w:rPr>
          <w:u w:val="single"/>
        </w:rPr>
      </w:pPr>
      <w:r>
        <w:t>Soft Skills</w:t>
      </w:r>
    </w:p>
    <w:p w14:paraId="4DF85A05" w14:textId="77777777" w:rsidR="00F47029" w:rsidRDefault="00000000">
      <w:r>
        <w:t>- Teamwork &amp; communication</w:t>
      </w:r>
    </w:p>
    <w:p w14:paraId="4BA24117" w14:textId="77777777" w:rsidR="00F47029" w:rsidRDefault="00000000">
      <w:r>
        <w:t>- Problem-solving &amp; initiative</w:t>
      </w:r>
    </w:p>
    <w:p w14:paraId="2AA7EFF1" w14:textId="77777777" w:rsidR="00F47029" w:rsidRDefault="00000000">
      <w:r>
        <w:t>- Agile methodologies (Scrum)</w:t>
      </w:r>
    </w:p>
    <w:p w14:paraId="07ACA933" w14:textId="77777777" w:rsidR="00F47029" w:rsidRDefault="00000000">
      <w:r>
        <w:t>- Documentation &amp; organization</w:t>
      </w:r>
    </w:p>
    <w:p w14:paraId="05E3C94C" w14:textId="77777777" w:rsidR="00F47029" w:rsidRDefault="00000000">
      <w:pPr>
        <w:pStyle w:val="Ttulo1"/>
      </w:pPr>
      <w:r>
        <w:t>Contact</w:t>
      </w:r>
    </w:p>
    <w:p w14:paraId="0EAE0BD4" w14:textId="77777777" w:rsidR="00F47029" w:rsidRDefault="00000000">
      <w:r>
        <w:t>Phone: +54 11 2401 6512</w:t>
      </w:r>
    </w:p>
    <w:p w14:paraId="460885BA" w14:textId="77777777" w:rsidR="00F47029" w:rsidRDefault="00000000">
      <w:r>
        <w:t>Email: juanseguzzardilopez@hotmail.com</w:t>
      </w:r>
    </w:p>
    <w:p w14:paraId="4FFF15DF" w14:textId="77777777" w:rsidR="00F47029" w:rsidRDefault="00000000">
      <w:r>
        <w:t>GitHub: https://github.com/JuanseGZZ</w:t>
      </w:r>
    </w:p>
    <w:p w14:paraId="07F6FC09" w14:textId="77777777" w:rsidR="00F47029" w:rsidRDefault="00000000">
      <w:r>
        <w:t>Web: https://juanguzzardi.com/</w:t>
      </w:r>
    </w:p>
    <w:p w14:paraId="292F8797" w14:textId="77777777" w:rsidR="00F47029" w:rsidRDefault="00000000">
      <w:r>
        <w:t>LinkedIn: https://www.linkedin.com/in/juansegundoguzzardi/</w:t>
      </w:r>
    </w:p>
    <w:sectPr w:rsidR="00F47029" w:rsidSect="00DD7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615214216">
    <w:abstractNumId w:val="8"/>
  </w:num>
  <w:num w:numId="2" w16cid:durableId="260719279">
    <w:abstractNumId w:val="6"/>
  </w:num>
  <w:num w:numId="3" w16cid:durableId="57944526">
    <w:abstractNumId w:val="5"/>
  </w:num>
  <w:num w:numId="4" w16cid:durableId="1685355404">
    <w:abstractNumId w:val="4"/>
  </w:num>
  <w:num w:numId="5" w16cid:durableId="1419641291">
    <w:abstractNumId w:val="7"/>
  </w:num>
  <w:num w:numId="6" w16cid:durableId="2026975725">
    <w:abstractNumId w:val="3"/>
  </w:num>
  <w:num w:numId="7" w16cid:durableId="1073548532">
    <w:abstractNumId w:val="2"/>
  </w:num>
  <w:num w:numId="8" w16cid:durableId="285430721">
    <w:abstractNumId w:val="1"/>
  </w:num>
  <w:num w:numId="9" w16cid:durableId="154147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3318A"/>
    <w:rsid w:val="00AA1D8D"/>
    <w:rsid w:val="00B47730"/>
    <w:rsid w:val="00CB0664"/>
    <w:rsid w:val="00DD7722"/>
    <w:rsid w:val="00F47029"/>
    <w:rsid w:val="00F9567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9B0E6"/>
  <w14:defaultImageDpi w14:val="300"/>
  <w15:docId w15:val="{66B1E12E-72ED-4D65-9461-AB15319F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A331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993147">
      <w:bodyDiv w:val="1"/>
      <w:marLeft w:val="0"/>
      <w:marRight w:val="0"/>
      <w:marTop w:val="0"/>
      <w:marBottom w:val="0"/>
      <w:divBdr>
        <w:top w:val="none" w:sz="0" w:space="0" w:color="auto"/>
        <w:left w:val="none" w:sz="0" w:space="0" w:color="auto"/>
        <w:bottom w:val="none" w:sz="0" w:space="0" w:color="auto"/>
        <w:right w:val="none" w:sz="0" w:space="0" w:color="auto"/>
      </w:divBdr>
    </w:div>
    <w:div w:id="1652059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Juanse lopez</cp:lastModifiedBy>
  <cp:revision>3</cp:revision>
  <dcterms:created xsi:type="dcterms:W3CDTF">2013-12-23T23:15:00Z</dcterms:created>
  <dcterms:modified xsi:type="dcterms:W3CDTF">2025-04-10T16:06:00Z</dcterms:modified>
  <cp:category/>
</cp:coreProperties>
</file>